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SALARY CERTIFICATE</w:t>
      </w:r>
    </w:p>
    <w:p>
      <w:r>
        <w:t>Date: ____________________</w:t>
      </w:r>
    </w:p>
    <w:p>
      <w:r>
        <w:t>To Whom It May Concern,</w:t>
      </w:r>
    </w:p>
    <w:p>
      <w:r>
        <w:t>This is to certify that Mr./Ms. ____________________, Employee ID ____________________, is employed with ____________________ as ____________________.</w:t>
      </w:r>
    </w:p>
    <w:p>
      <w:r>
        <w:t>As per our records, the employee is drawing a gross monthly salary of Rs. ____________________ (Rupees __________________________________ only).</w:t>
      </w:r>
    </w:p>
    <w:p>
      <w:r>
        <w:t>The employee has been working with the organisation since ____________________.</w:t>
      </w:r>
    </w:p>
    <w:p>
      <w:r>
        <w:t>Salary breakup, if required, is as follows: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Component</w:t>
            </w:r>
          </w:p>
        </w:tc>
        <w:tc>
          <w:tcPr>
            <w:tcW w:type="dxa" w:w="4968"/>
          </w:tcPr>
          <w:p>
            <w:r>
              <w:t>Amount (Rs.)</w:t>
            </w:r>
          </w:p>
        </w:tc>
      </w:tr>
      <w:tr>
        <w:tc>
          <w:tcPr>
            <w:tcW w:type="dxa" w:w="4968"/>
          </w:tcPr>
          <w:p>
            <w:r>
              <w:t>Basic Salary</w:t>
            </w:r>
          </w:p>
        </w:tc>
        <w:tc>
          <w:tcPr>
            <w:tcW w:type="dxa" w:w="4968"/>
          </w:tcPr>
          <w:p>
            <w:r>
              <w:t>____________________</w:t>
            </w:r>
          </w:p>
        </w:tc>
      </w:tr>
      <w:tr>
        <w:tc>
          <w:tcPr>
            <w:tcW w:type="dxa" w:w="4968"/>
          </w:tcPr>
          <w:p>
            <w:r>
              <w:t>House Rent Allowance</w:t>
            </w:r>
          </w:p>
        </w:tc>
        <w:tc>
          <w:tcPr>
            <w:tcW w:type="dxa" w:w="4968"/>
          </w:tcPr>
          <w:p>
            <w:r>
              <w:t>____________________</w:t>
            </w:r>
          </w:p>
        </w:tc>
      </w:tr>
      <w:tr>
        <w:tc>
          <w:tcPr>
            <w:tcW w:type="dxa" w:w="4968"/>
          </w:tcPr>
          <w:p>
            <w:r>
              <w:t>Conveyance Allowance</w:t>
            </w:r>
          </w:p>
        </w:tc>
        <w:tc>
          <w:tcPr>
            <w:tcW w:type="dxa" w:w="4968"/>
          </w:tcPr>
          <w:p>
            <w:r>
              <w:t>____________________</w:t>
            </w:r>
          </w:p>
        </w:tc>
      </w:tr>
      <w:tr>
        <w:tc>
          <w:tcPr>
            <w:tcW w:type="dxa" w:w="4968"/>
          </w:tcPr>
          <w:p>
            <w:r>
              <w:t>Special Allowance</w:t>
            </w:r>
          </w:p>
        </w:tc>
        <w:tc>
          <w:tcPr>
            <w:tcW w:type="dxa" w:w="4968"/>
          </w:tcPr>
          <w:p>
            <w:r>
              <w:t>____________________</w:t>
            </w:r>
          </w:p>
        </w:tc>
      </w:tr>
      <w:tr>
        <w:tc>
          <w:tcPr>
            <w:tcW w:type="dxa" w:w="4968"/>
          </w:tcPr>
          <w:p>
            <w:r>
              <w:t>Other Allowance</w:t>
            </w:r>
          </w:p>
        </w:tc>
        <w:tc>
          <w:tcPr>
            <w:tcW w:type="dxa" w:w="4968"/>
          </w:tcPr>
          <w:p>
            <w:r>
              <w:t>____________________</w:t>
            </w:r>
          </w:p>
        </w:tc>
      </w:tr>
      <w:tr>
        <w:tc>
          <w:tcPr>
            <w:tcW w:type="dxa" w:w="4968"/>
          </w:tcPr>
          <w:p>
            <w:r>
              <w:t>Gross Salary</w:t>
            </w:r>
          </w:p>
        </w:tc>
        <w:tc>
          <w:tcPr>
            <w:tcW w:type="dxa" w:w="4968"/>
          </w:tcPr>
          <w:p>
            <w:r>
              <w:t>____________________</w:t>
            </w:r>
          </w:p>
        </w:tc>
      </w:tr>
    </w:tbl>
    <w:p>
      <w:r>
        <w:t>This certificate is being issued on the request of the employee for submission to ____________________.</w:t>
      </w:r>
    </w:p>
    <w:p>
      <w:r>
        <w:t>For ____________________</w:t>
      </w:r>
    </w:p>
    <w:p/>
    <w:p>
      <w:r>
        <w:t>Authorised Signatory</w:t>
      </w:r>
    </w:p>
    <w:p>
      <w:r>
        <w:t>Name: ____________________</w:t>
      </w:r>
    </w:p>
    <w:p>
      <w:r>
        <w:t>Designation: ____________________</w:t>
      </w:r>
    </w:p>
    <w:p>
      <w:r>
        <w:t>Company Seal: ____________________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